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25" w:rsidRDefault="003A3871">
      <w:pPr>
        <w:pStyle w:val="1"/>
        <w:rPr>
          <w:lang w:eastAsia="ja-JP"/>
        </w:rPr>
      </w:pPr>
      <w:r>
        <w:rPr>
          <w:lang w:eastAsia="ja-JP"/>
        </w:rPr>
        <w:t>【様式第</w:t>
      </w:r>
      <w:r>
        <w:rPr>
          <w:lang w:eastAsia="ja-JP"/>
        </w:rPr>
        <w:t>2</w:t>
      </w:r>
      <w:r>
        <w:rPr>
          <w:lang w:eastAsia="ja-JP"/>
        </w:rPr>
        <w:t>号】北広の匠　自薦申請書</w:t>
      </w:r>
      <w:bookmarkStart w:id="0" w:name="_GoBack"/>
      <w:bookmarkEnd w:id="0"/>
    </w:p>
    <w:p w:rsidR="00990625" w:rsidRDefault="003A3871">
      <w:pPr>
        <w:pStyle w:val="21"/>
      </w:pPr>
      <w:r>
        <w:t>1</w:t>
      </w:r>
      <w:r>
        <w:t xml:space="preserve">　申請者</w:t>
      </w:r>
    </w:p>
    <w:p w:rsidR="00990625" w:rsidRDefault="003A3871">
      <w:r>
        <w:t>氏名（団体名）：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代表者名（団体の場合）：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所在地：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連絡先（</w:t>
      </w:r>
      <w:r>
        <w:rPr>
          <w:lang w:eastAsia="ja-JP"/>
        </w:rPr>
        <w:t>TEL</w:t>
      </w:r>
      <w:r>
        <w:rPr>
          <w:lang w:eastAsia="ja-JP"/>
        </w:rPr>
        <w:t>・</w:t>
      </w:r>
      <w:r>
        <w:rPr>
          <w:lang w:eastAsia="ja-JP"/>
        </w:rPr>
        <w:t>MAIL</w:t>
      </w:r>
      <w:r>
        <w:rPr>
          <w:lang w:eastAsia="ja-JP"/>
        </w:rPr>
        <w:t>）：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活動開始年：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活動分野：</w:t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 xml:space="preserve">　活動概要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現在行っている主な活動内容について記載してください。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 xml:space="preserve">　理念・こだわり（匠性）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活動の背景、大切にしている考え方、技術や仕事へのこだわりを記載してください。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 xml:space="preserve">　技術・取組の内容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技術や取組の特長、独自性、これまで積み重ねてきた工夫について記載してください。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lastRenderedPageBreak/>
        <w:t>5</w:t>
      </w:r>
      <w:r>
        <w:rPr>
          <w:lang w:eastAsia="ja-JP"/>
        </w:rPr>
        <w:t xml:space="preserve">　地域との関わり（地域性）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北広島町との関わり、自然・文化・伝統との結びつきについて記載してください。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 xml:space="preserve">　共感・評価について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利用者や地域からの声、応援されていると感じる点を記載してください。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 xml:space="preserve">　今後の展望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>今後目指している姿、技術や理念の継承、地域への還元について記載してください。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【記入欄】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:rsidR="00990625" w:rsidRDefault="003A3871">
      <w:pPr>
        <w:pStyle w:val="21"/>
        <w:rPr>
          <w:lang w:eastAsia="ja-JP"/>
        </w:rPr>
      </w:pPr>
      <w:r>
        <w:rPr>
          <w:lang w:eastAsia="ja-JP"/>
        </w:rPr>
        <w:t>8</w:t>
      </w:r>
      <w:r>
        <w:rPr>
          <w:lang w:eastAsia="ja-JP"/>
        </w:rPr>
        <w:t xml:space="preserve">　添付資料</w:t>
      </w:r>
    </w:p>
    <w:p w:rsidR="00990625" w:rsidRDefault="003A3871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 xml:space="preserve">写真　</w:t>
      </w:r>
      <w:r>
        <w:rPr>
          <w:lang w:eastAsia="ja-JP"/>
        </w:rPr>
        <w:t xml:space="preserve">□ </w:t>
      </w:r>
      <w:r>
        <w:rPr>
          <w:lang w:eastAsia="ja-JP"/>
        </w:rPr>
        <w:t xml:space="preserve">製品・サービス紹介資料　</w:t>
      </w:r>
      <w:r>
        <w:rPr>
          <w:lang w:eastAsia="ja-JP"/>
        </w:rPr>
        <w:t xml:space="preserve">□ </w:t>
      </w:r>
      <w:r>
        <w:rPr>
          <w:lang w:eastAsia="ja-JP"/>
        </w:rPr>
        <w:t xml:space="preserve">実績が分かる資料　</w:t>
      </w:r>
      <w:r>
        <w:rPr>
          <w:lang w:eastAsia="ja-JP"/>
        </w:rPr>
        <w:t xml:space="preserve">□ </w:t>
      </w:r>
      <w:r>
        <w:rPr>
          <w:lang w:eastAsia="ja-JP"/>
        </w:rPr>
        <w:t>その他（　　　　　）</w:t>
      </w:r>
    </w:p>
    <w:sectPr w:rsidR="009906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39" w:rsidRDefault="00B74839" w:rsidP="009A7A96">
      <w:pPr>
        <w:spacing w:after="0" w:line="240" w:lineRule="auto"/>
      </w:pPr>
      <w:r>
        <w:separator/>
      </w:r>
    </w:p>
  </w:endnote>
  <w:endnote w:type="continuationSeparator" w:id="0">
    <w:p w:rsidR="00B74839" w:rsidRDefault="00B74839" w:rsidP="009A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39" w:rsidRDefault="00B74839" w:rsidP="009A7A96">
      <w:pPr>
        <w:spacing w:after="0" w:line="240" w:lineRule="auto"/>
      </w:pPr>
      <w:r>
        <w:separator/>
      </w:r>
    </w:p>
  </w:footnote>
  <w:footnote w:type="continuationSeparator" w:id="0">
    <w:p w:rsidR="00B74839" w:rsidRDefault="00B74839" w:rsidP="009A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3871"/>
    <w:rsid w:val="00990625"/>
    <w:rsid w:val="009A7A96"/>
    <w:rsid w:val="00AA1D8D"/>
    <w:rsid w:val="00B47730"/>
    <w:rsid w:val="00B7483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6E0EB225-4583-4892-9324-CE6B7D89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D2704-045F-4D1B-86F1-DB5454FF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2025-12-23T08:52:00Z</dcterms:created>
  <dcterms:modified xsi:type="dcterms:W3CDTF">2025-12-23T09:18:00Z</dcterms:modified>
  <cp:category/>
</cp:coreProperties>
</file>